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F03BC" w14:textId="1C9D27C7" w:rsidR="007C7C36" w:rsidRPr="00C6133D" w:rsidRDefault="008E5B71" w:rsidP="00DD749F">
      <w:pPr>
        <w:pStyle w:val="Cmsor1"/>
        <w:jc w:val="center"/>
        <w:rPr>
          <w:rFonts w:ascii="Times New Roman" w:hAnsi="Times New Roman" w:cs="Times New Roman"/>
          <w:color w:val="auto"/>
          <w:lang w:val="hu-HU"/>
        </w:rPr>
      </w:pPr>
      <w:r w:rsidRPr="00C6133D">
        <w:rPr>
          <w:rFonts w:ascii="Times New Roman" w:hAnsi="Times New Roman" w:cs="Times New Roman"/>
          <w:color w:val="auto"/>
          <w:lang w:val="hu-HU"/>
        </w:rPr>
        <w:t xml:space="preserve">Állattartói igényfelmérés – Magyar Falu Program </w:t>
      </w:r>
      <w:r>
        <w:rPr>
          <w:rFonts w:ascii="Times New Roman" w:hAnsi="Times New Roman" w:cs="Times New Roman"/>
          <w:color w:val="auto"/>
          <w:lang w:val="hu-HU"/>
        </w:rPr>
        <w:t xml:space="preserve">2025 </w:t>
      </w:r>
      <w:r w:rsidRPr="00C6133D">
        <w:rPr>
          <w:rFonts w:ascii="Times New Roman" w:hAnsi="Times New Roman" w:cs="Times New Roman"/>
          <w:color w:val="auto"/>
          <w:lang w:val="hu-HU"/>
        </w:rPr>
        <w:t>pályázathoz</w:t>
      </w:r>
      <w:r w:rsidR="00C6133D">
        <w:rPr>
          <w:rFonts w:ascii="Times New Roman" w:hAnsi="Times New Roman" w:cs="Times New Roman"/>
          <w:color w:val="auto"/>
          <w:lang w:val="hu-HU"/>
        </w:rPr>
        <w:br/>
      </w:r>
      <w:r w:rsidR="00570D28">
        <w:rPr>
          <w:rFonts w:ascii="Times New Roman" w:hAnsi="Times New Roman" w:cs="Times New Roman"/>
          <w:color w:val="auto"/>
          <w:lang w:val="hu-HU"/>
        </w:rPr>
        <w:t>__________________ (település)</w:t>
      </w:r>
    </w:p>
    <w:p w14:paraId="28680138" w14:textId="77777777" w:rsidR="00DD749F" w:rsidRPr="00DD749F" w:rsidRDefault="00DD749F" w:rsidP="00DD749F">
      <w:pPr>
        <w:rPr>
          <w:lang w:val="hu-HU"/>
        </w:rPr>
      </w:pPr>
      <w:bookmarkStart w:id="0" w:name="_GoBack"/>
      <w:bookmarkEnd w:id="0"/>
    </w:p>
    <w:p w14:paraId="51422A75" w14:textId="35433ABC" w:rsidR="007C7C36" w:rsidRPr="00DD749F" w:rsidRDefault="008E5B71" w:rsidP="000D7527">
      <w:pPr>
        <w:tabs>
          <w:tab w:val="right" w:leader="underscore" w:pos="8505"/>
        </w:tabs>
        <w:rPr>
          <w:rFonts w:ascii="Times New Roman" w:hAnsi="Times New Roman" w:cs="Times New Roman"/>
          <w:lang w:val="hu-HU"/>
        </w:rPr>
      </w:pPr>
      <w:r w:rsidRPr="00DD749F">
        <w:rPr>
          <w:rFonts w:ascii="Times New Roman" w:hAnsi="Times New Roman" w:cs="Times New Roman"/>
          <w:lang w:val="hu-HU"/>
        </w:rPr>
        <w:br/>
        <w:t xml:space="preserve">1. Név: </w:t>
      </w:r>
      <w:r w:rsidR="000D7527">
        <w:rPr>
          <w:rFonts w:ascii="Times New Roman" w:hAnsi="Times New Roman" w:cs="Times New Roman"/>
          <w:lang w:val="hu-HU"/>
        </w:rPr>
        <w:tab/>
      </w:r>
    </w:p>
    <w:p w14:paraId="7263AAC9" w14:textId="1C8F2D94" w:rsidR="007C7C36" w:rsidRPr="00DD749F" w:rsidRDefault="008E5B71" w:rsidP="000D7527">
      <w:pPr>
        <w:tabs>
          <w:tab w:val="right" w:leader="underscore" w:pos="8505"/>
        </w:tabs>
        <w:rPr>
          <w:rFonts w:ascii="Times New Roman" w:hAnsi="Times New Roman" w:cs="Times New Roman"/>
          <w:lang w:val="hu-HU"/>
        </w:rPr>
      </w:pPr>
      <w:r w:rsidRPr="00DD749F">
        <w:rPr>
          <w:rFonts w:ascii="Times New Roman" w:hAnsi="Times New Roman" w:cs="Times New Roman"/>
          <w:lang w:val="hu-HU"/>
        </w:rPr>
        <w:t xml:space="preserve">2. Cím: </w:t>
      </w:r>
      <w:r w:rsidR="000D7527">
        <w:rPr>
          <w:rFonts w:ascii="Times New Roman" w:hAnsi="Times New Roman" w:cs="Times New Roman"/>
          <w:lang w:val="hu-HU"/>
        </w:rPr>
        <w:tab/>
      </w:r>
    </w:p>
    <w:p w14:paraId="677964BF" w14:textId="58B123D9" w:rsidR="000D7527" w:rsidRDefault="008E5B71" w:rsidP="000D7527">
      <w:pPr>
        <w:tabs>
          <w:tab w:val="right" w:leader="underscore" w:pos="8505"/>
        </w:tabs>
        <w:rPr>
          <w:rFonts w:ascii="Times New Roman" w:hAnsi="Times New Roman" w:cs="Times New Roman"/>
          <w:lang w:val="hu-HU"/>
        </w:rPr>
      </w:pPr>
      <w:r w:rsidRPr="00DD749F">
        <w:rPr>
          <w:rFonts w:ascii="Times New Roman" w:hAnsi="Times New Roman" w:cs="Times New Roman"/>
          <w:lang w:val="hu-HU"/>
        </w:rPr>
        <w:t xml:space="preserve">3. Elérhetőség (telefon/e-mail): </w:t>
      </w:r>
      <w:r w:rsidR="000D7527">
        <w:rPr>
          <w:rFonts w:ascii="Times New Roman" w:hAnsi="Times New Roman" w:cs="Times New Roman"/>
          <w:lang w:val="hu-HU"/>
        </w:rPr>
        <w:tab/>
      </w:r>
    </w:p>
    <w:p w14:paraId="6C0B15CC" w14:textId="77777777" w:rsidR="000D7527" w:rsidRDefault="000D7527" w:rsidP="000D7527">
      <w:pPr>
        <w:tabs>
          <w:tab w:val="right" w:leader="underscore" w:pos="8505"/>
        </w:tabs>
        <w:rPr>
          <w:rFonts w:ascii="Times New Roman" w:hAnsi="Times New Roman" w:cs="Times New Roman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0"/>
        <w:gridCol w:w="992"/>
        <w:gridCol w:w="993"/>
        <w:gridCol w:w="967"/>
        <w:gridCol w:w="1120"/>
        <w:gridCol w:w="1112"/>
        <w:gridCol w:w="1496"/>
      </w:tblGrid>
      <w:tr w:rsidR="000248E5" w14:paraId="76B2C536" w14:textId="77777777" w:rsidTr="000D7527">
        <w:trPr>
          <w:trHeight w:val="1262"/>
        </w:trPr>
        <w:tc>
          <w:tcPr>
            <w:tcW w:w="1254" w:type="dxa"/>
            <w:vMerge w:val="restart"/>
          </w:tcPr>
          <w:p w14:paraId="2297025E" w14:textId="6E732B0F" w:rsidR="000D7527" w:rsidRPr="000D7527" w:rsidRDefault="000D7527" w:rsidP="000D7527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br/>
            </w:r>
            <w:r>
              <w:rPr>
                <w:rFonts w:ascii="Times New Roman" w:hAnsi="Times New Roman" w:cs="Times New Roman"/>
                <w:b/>
                <w:bCs/>
                <w:lang w:val="hu-HU"/>
              </w:rPr>
              <w:br/>
            </w:r>
            <w:r w:rsidRPr="000D7527">
              <w:rPr>
                <w:rFonts w:ascii="Times New Roman" w:hAnsi="Times New Roman" w:cs="Times New Roman"/>
                <w:b/>
                <w:bCs/>
                <w:lang w:val="hu-HU"/>
              </w:rPr>
              <w:t>Ivartalanítás</w:t>
            </w:r>
          </w:p>
        </w:tc>
        <w:tc>
          <w:tcPr>
            <w:tcW w:w="1254" w:type="dxa"/>
          </w:tcPr>
          <w:p w14:paraId="164284D3" w14:textId="5347CCD1" w:rsidR="000D7527" w:rsidRPr="000D7527" w:rsidRDefault="000D7527" w:rsidP="000D7527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br/>
            </w:r>
            <w:r w:rsidRPr="000D7527">
              <w:rPr>
                <w:rFonts w:ascii="Times New Roman" w:hAnsi="Times New Roman" w:cs="Times New Roman"/>
                <w:b/>
                <w:bCs/>
                <w:lang w:val="hu-HU"/>
              </w:rPr>
              <w:t>Méret</w:t>
            </w:r>
          </w:p>
        </w:tc>
        <w:tc>
          <w:tcPr>
            <w:tcW w:w="1254" w:type="dxa"/>
          </w:tcPr>
          <w:p w14:paraId="10EE60BB" w14:textId="04895D33" w:rsidR="000D7527" w:rsidRPr="000D7527" w:rsidRDefault="000D7527" w:rsidP="000D7527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br/>
            </w:r>
            <w:r w:rsidRPr="000D7527">
              <w:rPr>
                <w:rFonts w:ascii="Times New Roman" w:hAnsi="Times New Roman" w:cs="Times New Roman"/>
                <w:b/>
                <w:bCs/>
                <w:lang w:val="hu-HU"/>
              </w:rPr>
              <w:t>Szuka kutya</w:t>
            </w:r>
          </w:p>
        </w:tc>
        <w:tc>
          <w:tcPr>
            <w:tcW w:w="1254" w:type="dxa"/>
          </w:tcPr>
          <w:p w14:paraId="2401A3C0" w14:textId="24C916E4" w:rsidR="000D7527" w:rsidRPr="000D7527" w:rsidRDefault="000D7527" w:rsidP="000D7527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br/>
            </w:r>
            <w:r w:rsidRPr="000D7527">
              <w:rPr>
                <w:rFonts w:ascii="Times New Roman" w:hAnsi="Times New Roman" w:cs="Times New Roman"/>
                <w:b/>
                <w:bCs/>
                <w:lang w:val="hu-HU"/>
              </w:rPr>
              <w:t>Kan kutya</w:t>
            </w:r>
          </w:p>
        </w:tc>
        <w:tc>
          <w:tcPr>
            <w:tcW w:w="1254" w:type="dxa"/>
          </w:tcPr>
          <w:p w14:paraId="6DF3D0F8" w14:textId="517FE67E" w:rsidR="000D7527" w:rsidRPr="000D7527" w:rsidRDefault="000D7527" w:rsidP="000D7527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br/>
            </w:r>
            <w:r w:rsidRPr="000D7527">
              <w:rPr>
                <w:rFonts w:ascii="Times New Roman" w:hAnsi="Times New Roman" w:cs="Times New Roman"/>
                <w:b/>
                <w:bCs/>
                <w:lang w:val="hu-HU"/>
              </w:rPr>
              <w:t>Nőstény macska</w:t>
            </w:r>
          </w:p>
        </w:tc>
        <w:tc>
          <w:tcPr>
            <w:tcW w:w="1255" w:type="dxa"/>
          </w:tcPr>
          <w:p w14:paraId="3DA49A3A" w14:textId="32BA5C6C" w:rsidR="000D7527" w:rsidRPr="000D7527" w:rsidRDefault="000D7527" w:rsidP="000D7527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br/>
            </w:r>
            <w:r w:rsidRPr="000D7527">
              <w:rPr>
                <w:rFonts w:ascii="Times New Roman" w:hAnsi="Times New Roman" w:cs="Times New Roman"/>
                <w:b/>
                <w:bCs/>
                <w:lang w:val="hu-HU"/>
              </w:rPr>
              <w:t>Kandúr macska</w:t>
            </w:r>
          </w:p>
        </w:tc>
        <w:tc>
          <w:tcPr>
            <w:tcW w:w="1255" w:type="dxa"/>
          </w:tcPr>
          <w:p w14:paraId="6EBD7EB5" w14:textId="3A052519" w:rsidR="000D7527" w:rsidRPr="000D7527" w:rsidRDefault="000D7527" w:rsidP="000D7527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0D7527">
              <w:rPr>
                <w:rFonts w:ascii="Times New Roman" w:hAnsi="Times New Roman" w:cs="Times New Roman"/>
                <w:b/>
                <w:bCs/>
                <w:lang w:val="hu-HU"/>
              </w:rPr>
              <w:t>Állat szállítás</w:t>
            </w:r>
            <w:r w:rsidR="00C6133D">
              <w:rPr>
                <w:rFonts w:ascii="Times New Roman" w:hAnsi="Times New Roman" w:cs="Times New Roman"/>
                <w:b/>
                <w:bCs/>
                <w:lang w:val="hu-HU"/>
              </w:rPr>
              <w:t>át</w:t>
            </w:r>
            <w:r w:rsidRPr="000D7527">
              <w:rPr>
                <w:rFonts w:ascii="Times New Roman" w:hAnsi="Times New Roman" w:cs="Times New Roman"/>
                <w:b/>
                <w:bCs/>
                <w:lang w:val="hu-HU"/>
              </w:rPr>
              <w:t xml:space="preserve"> állatorvostól igényli</w:t>
            </w:r>
          </w:p>
        </w:tc>
      </w:tr>
      <w:tr w:rsidR="000248E5" w14:paraId="1E60EFDC" w14:textId="77777777" w:rsidTr="000D7527">
        <w:trPr>
          <w:trHeight w:val="699"/>
        </w:trPr>
        <w:tc>
          <w:tcPr>
            <w:tcW w:w="1254" w:type="dxa"/>
            <w:vMerge/>
          </w:tcPr>
          <w:p w14:paraId="43449257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4" w:type="dxa"/>
          </w:tcPr>
          <w:p w14:paraId="38AEF8D6" w14:textId="53F7B164" w:rsidR="000D7527" w:rsidRDefault="000D7527" w:rsidP="000D752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40 kg alatti</w:t>
            </w:r>
          </w:p>
        </w:tc>
        <w:tc>
          <w:tcPr>
            <w:tcW w:w="1254" w:type="dxa"/>
          </w:tcPr>
          <w:p w14:paraId="2B8CEC6E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4" w:type="dxa"/>
          </w:tcPr>
          <w:p w14:paraId="585704C3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4" w:type="dxa"/>
          </w:tcPr>
          <w:p w14:paraId="1D5E8DA6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5" w:type="dxa"/>
          </w:tcPr>
          <w:p w14:paraId="4F6CE6DB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5" w:type="dxa"/>
          </w:tcPr>
          <w:p w14:paraId="1FE13953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0248E5" w14:paraId="1C73CDBF" w14:textId="77777777" w:rsidTr="00C6133D">
        <w:trPr>
          <w:trHeight w:val="707"/>
        </w:trPr>
        <w:tc>
          <w:tcPr>
            <w:tcW w:w="1254" w:type="dxa"/>
            <w:vMerge/>
          </w:tcPr>
          <w:p w14:paraId="07DE8213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7E30BA63" w14:textId="24AC5C27" w:rsidR="000D7527" w:rsidRDefault="000D7527" w:rsidP="000D752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40 kg feletti</w:t>
            </w:r>
          </w:p>
        </w:tc>
        <w:tc>
          <w:tcPr>
            <w:tcW w:w="1254" w:type="dxa"/>
          </w:tcPr>
          <w:p w14:paraId="2E6B5D9B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4" w:type="dxa"/>
          </w:tcPr>
          <w:p w14:paraId="67F2BDAD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4" w:type="dxa"/>
          </w:tcPr>
          <w:p w14:paraId="666382CB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5" w:type="dxa"/>
          </w:tcPr>
          <w:p w14:paraId="129D83A2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5" w:type="dxa"/>
          </w:tcPr>
          <w:p w14:paraId="3FCFA82E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0D7527" w14:paraId="3F3CC7B1" w14:textId="77777777" w:rsidTr="00C6133D">
        <w:trPr>
          <w:trHeight w:val="693"/>
        </w:trPr>
        <w:tc>
          <w:tcPr>
            <w:tcW w:w="1254" w:type="dxa"/>
          </w:tcPr>
          <w:p w14:paraId="21A8D47B" w14:textId="273C5FC2" w:rsidR="000D7527" w:rsidRPr="000D7527" w:rsidRDefault="000D7527" w:rsidP="000D7527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0D7527">
              <w:rPr>
                <w:rFonts w:ascii="Times New Roman" w:hAnsi="Times New Roman" w:cs="Times New Roman"/>
                <w:b/>
                <w:bCs/>
                <w:lang w:val="hu-HU"/>
              </w:rPr>
              <w:t>Veszettség elleni védőoltás</w:t>
            </w:r>
          </w:p>
        </w:tc>
        <w:tc>
          <w:tcPr>
            <w:tcW w:w="1254" w:type="dxa"/>
            <w:shd w:val="clear" w:color="auto" w:fill="A6A6A6" w:themeFill="background1" w:themeFillShade="A6"/>
          </w:tcPr>
          <w:p w14:paraId="64EC4015" w14:textId="77777777" w:rsidR="000D7527" w:rsidRPr="000D7527" w:rsidRDefault="000D7527">
            <w:pPr>
              <w:rPr>
                <w:rFonts w:ascii="Times New Roman" w:hAnsi="Times New Roman" w:cs="Times New Roman"/>
                <w:highlight w:val="lightGray"/>
                <w:lang w:val="hu-HU"/>
              </w:rPr>
            </w:pPr>
          </w:p>
        </w:tc>
        <w:tc>
          <w:tcPr>
            <w:tcW w:w="1254" w:type="dxa"/>
          </w:tcPr>
          <w:p w14:paraId="566357D2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4" w:type="dxa"/>
          </w:tcPr>
          <w:p w14:paraId="3C2CE63C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4" w:type="dxa"/>
          </w:tcPr>
          <w:p w14:paraId="2189688F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5" w:type="dxa"/>
          </w:tcPr>
          <w:p w14:paraId="2F7D0AD8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5" w:type="dxa"/>
          </w:tcPr>
          <w:p w14:paraId="6B15D296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0D7527" w14:paraId="02AE3D36" w14:textId="77777777" w:rsidTr="00C6133D">
        <w:trPr>
          <w:trHeight w:val="686"/>
        </w:trPr>
        <w:tc>
          <w:tcPr>
            <w:tcW w:w="1254" w:type="dxa"/>
          </w:tcPr>
          <w:p w14:paraId="19C5AD3E" w14:textId="552A0971" w:rsidR="000D7527" w:rsidRPr="000D7527" w:rsidRDefault="000D7527" w:rsidP="000D7527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proofErr w:type="spellStart"/>
            <w:r w:rsidRPr="000D7527">
              <w:rPr>
                <w:rFonts w:ascii="Times New Roman" w:hAnsi="Times New Roman" w:cs="Times New Roman"/>
                <w:b/>
                <w:bCs/>
                <w:lang w:val="hu-HU"/>
              </w:rPr>
              <w:t>Transzponderrel</w:t>
            </w:r>
            <w:proofErr w:type="spellEnd"/>
            <w:r w:rsidRPr="000D7527">
              <w:rPr>
                <w:rFonts w:ascii="Times New Roman" w:hAnsi="Times New Roman" w:cs="Times New Roman"/>
                <w:b/>
                <w:bCs/>
                <w:lang w:val="hu-HU"/>
              </w:rPr>
              <w:t xml:space="preserve"> történő jelölés</w:t>
            </w:r>
          </w:p>
        </w:tc>
        <w:tc>
          <w:tcPr>
            <w:tcW w:w="1254" w:type="dxa"/>
            <w:shd w:val="clear" w:color="auto" w:fill="A6A6A6" w:themeFill="background1" w:themeFillShade="A6"/>
          </w:tcPr>
          <w:p w14:paraId="4F93D221" w14:textId="77777777" w:rsidR="000D7527" w:rsidRPr="000D7527" w:rsidRDefault="000D7527">
            <w:pPr>
              <w:rPr>
                <w:rFonts w:ascii="Times New Roman" w:hAnsi="Times New Roman" w:cs="Times New Roman"/>
                <w:highlight w:val="lightGray"/>
                <w:lang w:val="hu-HU"/>
              </w:rPr>
            </w:pPr>
          </w:p>
        </w:tc>
        <w:tc>
          <w:tcPr>
            <w:tcW w:w="1254" w:type="dxa"/>
          </w:tcPr>
          <w:p w14:paraId="74F11513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4" w:type="dxa"/>
          </w:tcPr>
          <w:p w14:paraId="5FC278FB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4" w:type="dxa"/>
          </w:tcPr>
          <w:p w14:paraId="42A8116C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5" w:type="dxa"/>
          </w:tcPr>
          <w:p w14:paraId="44B126B7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55" w:type="dxa"/>
          </w:tcPr>
          <w:p w14:paraId="5B270316" w14:textId="77777777" w:rsidR="000D7527" w:rsidRDefault="000D7527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1DD7D25C" w14:textId="77777777" w:rsidR="000D7527" w:rsidRDefault="000D7527">
      <w:pPr>
        <w:rPr>
          <w:rFonts w:ascii="Times New Roman" w:hAnsi="Times New Roman" w:cs="Times New Roman"/>
          <w:lang w:val="hu-HU"/>
        </w:rPr>
      </w:pPr>
    </w:p>
    <w:p w14:paraId="749BCA84" w14:textId="71DA64AC" w:rsidR="007C7C36" w:rsidRPr="00DD749F" w:rsidRDefault="007C7C36">
      <w:pPr>
        <w:rPr>
          <w:rFonts w:ascii="Times New Roman" w:hAnsi="Times New Roman" w:cs="Times New Roman"/>
          <w:lang w:val="hu-HU"/>
        </w:rPr>
      </w:pPr>
    </w:p>
    <w:p w14:paraId="11A4C245" w14:textId="76DC3906" w:rsidR="007C7C36" w:rsidRPr="00DD749F" w:rsidRDefault="000D7527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4</w:t>
      </w:r>
      <w:r w:rsidRPr="00DD749F">
        <w:rPr>
          <w:rFonts w:ascii="Times New Roman" w:hAnsi="Times New Roman" w:cs="Times New Roman"/>
          <w:lang w:val="hu-HU"/>
        </w:rPr>
        <w:t>. Megjegyzés / Egyéb észrevétel:</w:t>
      </w:r>
    </w:p>
    <w:p w14:paraId="78BD855D" w14:textId="6B4E4ABE" w:rsidR="007C7C36" w:rsidRDefault="008E5B71">
      <w:pPr>
        <w:rPr>
          <w:rFonts w:ascii="Times New Roman" w:hAnsi="Times New Roman" w:cs="Times New Roman"/>
          <w:lang w:val="hu-HU"/>
        </w:rPr>
      </w:pPr>
      <w:r w:rsidRPr="00DD749F">
        <w:rPr>
          <w:rFonts w:ascii="Times New Roman" w:hAnsi="Times New Roman" w:cs="Times New Roman"/>
          <w:lang w:val="hu-HU"/>
        </w:rPr>
        <w:t xml:space="preserve">   _________________________________________________________</w:t>
      </w:r>
      <w:r w:rsidR="00C6133D">
        <w:rPr>
          <w:rFonts w:ascii="Times New Roman" w:hAnsi="Times New Roman" w:cs="Times New Roman"/>
          <w:lang w:val="hu-HU"/>
        </w:rPr>
        <w:t>_____________</w:t>
      </w:r>
      <w:r w:rsidR="00C6133D">
        <w:rPr>
          <w:rFonts w:ascii="Times New Roman" w:hAnsi="Times New Roman" w:cs="Times New Roman"/>
          <w:lang w:val="hu-HU"/>
        </w:rPr>
        <w:br/>
      </w:r>
    </w:p>
    <w:p w14:paraId="52D8FA07" w14:textId="5A5E4FE5" w:rsidR="00C6133D" w:rsidRPr="00DD749F" w:rsidRDefault="008E5B71" w:rsidP="008E5B71">
      <w:pPr>
        <w:rPr>
          <w:rFonts w:ascii="Times New Roman" w:hAnsi="Times New Roman" w:cs="Times New Roman"/>
          <w:lang w:val="hu-HU"/>
        </w:rPr>
      </w:pPr>
      <w:r w:rsidRPr="00DD749F">
        <w:rPr>
          <w:rFonts w:ascii="Times New Roman" w:hAnsi="Times New Roman" w:cs="Times New Roman"/>
          <w:lang w:val="hu-HU"/>
        </w:rPr>
        <w:t>A megadott adatokat kizárólag a pályázathoz szükséges igényfelméréshez használjuk fel, harmadik fél részére nem adjuk át.</w:t>
      </w:r>
    </w:p>
    <w:sectPr w:rsidR="00C6133D" w:rsidRPr="00DD749F" w:rsidSect="0082733E">
      <w:pgSz w:w="12240" w:h="15840"/>
      <w:pgMar w:top="709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48E5"/>
    <w:rsid w:val="00034616"/>
    <w:rsid w:val="0006063C"/>
    <w:rsid w:val="000D7527"/>
    <w:rsid w:val="0015074B"/>
    <w:rsid w:val="0029639D"/>
    <w:rsid w:val="00326F90"/>
    <w:rsid w:val="00570D28"/>
    <w:rsid w:val="007C7C36"/>
    <w:rsid w:val="0082733E"/>
    <w:rsid w:val="008E5B71"/>
    <w:rsid w:val="00AA1D8D"/>
    <w:rsid w:val="00B47730"/>
    <w:rsid w:val="00C6133D"/>
    <w:rsid w:val="00CB0664"/>
    <w:rsid w:val="00DD749F"/>
    <w:rsid w:val="00E809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0EDDC"/>
  <w14:defaultImageDpi w14:val="300"/>
  <w15:docId w15:val="{973082B6-4A2D-4323-AE9B-AAE2E383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93F"/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CD3E73-0A7F-4B82-AA5C-FADC8C34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Sulyok Balázs</cp:lastModifiedBy>
  <cp:revision>2</cp:revision>
  <cp:lastPrinted>2025-08-15T07:15:00Z</cp:lastPrinted>
  <dcterms:created xsi:type="dcterms:W3CDTF">2025-08-29T07:12:00Z</dcterms:created>
  <dcterms:modified xsi:type="dcterms:W3CDTF">2025-08-29T07:12:00Z</dcterms:modified>
  <cp:category/>
</cp:coreProperties>
</file>